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2-6507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11 дека</w:t>
      </w:r>
      <w:r>
        <w:rPr>
          <w:rFonts w:ascii="Times New Roman" w:eastAsia="Times New Roman" w:hAnsi="Times New Roman" w:cs="Times New Roman"/>
          <w:sz w:val="26"/>
          <w:szCs w:val="26"/>
        </w:rPr>
        <w:t>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</w:t>
      </w:r>
      <w:r>
        <w:rPr>
          <w:rFonts w:ascii="Times New Roman" w:eastAsia="Times New Roman" w:hAnsi="Times New Roman" w:cs="Times New Roman"/>
          <w:sz w:val="26"/>
          <w:szCs w:val="26"/>
        </w:rPr>
        <w:t>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 Форпост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Юрьевне 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кредитования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«КА Форпост»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Юрьевне о взыскании задолженности по договору кредитования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Анастасиии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Юрьевны, 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«КА Форпост»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6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за оказанные услуги по заявлению № АБ23-</w:t>
      </w:r>
      <w:r>
        <w:rPr>
          <w:rStyle w:val="cat-PhoneNumbergrp-17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.04.2023 № 9227894859-4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11 370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455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юридических услуг в сумме 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900 рублей, а всего взыскать 14 725 (четырнадцать тысяч семьсот двадцать пять)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2-6507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1">
    <w:name w:val="cat-PhoneNumber grp-16 rplc-11"/>
    <w:basedOn w:val="DefaultParagraphFont"/>
  </w:style>
  <w:style w:type="character" w:customStyle="1" w:styleId="cat-PhoneNumbergrp-17rplc-12">
    <w:name w:val="cat-PhoneNumber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